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15.06.1990 г. рождения, уроженца: пос. </w:t>
      </w:r>
      <w:r>
        <w:rPr>
          <w:rFonts w:ascii="Times New Roman" w:eastAsia="Times New Roman" w:hAnsi="Times New Roman" w:cs="Times New Roman"/>
          <w:sz w:val="28"/>
          <w:szCs w:val="28"/>
        </w:rPr>
        <w:t>Лянторский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Тюменской области,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микрорайон-4, дом-12, квартира-65, паспорт 6722 № 153977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91951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EA98-2040-45C6-A89C-CEB4724786B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